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书名：大象学校  5  破坏破坏城</w:t>
      </w:r>
    </w:p>
    <w:p>
      <w:r>
        <w:t>作者：迟慧著；阿咚绘</w:t>
      </w:r>
    </w:p>
    <w:p>
      <w:r>
        <w:t>出版社：沈阳：春风文艺出版社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大象学校  5  破坏破坏城 评论地址：https://www.jiaokey.com/book/detail/13844154.html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