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“异度时空冒险王”人文科幻小说  寻找外星人  4  解密龙去鼎湖黄帝陵</w:t>
      </w:r>
    </w:p>
    <w:p>
      <w:r>
        <w:rPr>
          <w:rFonts w:ascii="宋体" w:hAnsi="宋体" w:eastAsia="宋体"/>
          <w:sz w:val="24"/>
        </w:rPr>
        <w:t>常兰兰著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“异度时空冒险王”人文科幻小说  寻找外星人  4  解密龙去鼎湖黄帝陵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本书出售、求购地址：https://www.jiaokey.com/book/detail/13844151.html</w:t>
      </w:r>
    </w:p>
    <w:p>
      <w:r>
        <w:t>更多相关图书推荐：https://www.jiaokey.com</w:t>
      </w:r>
    </w:p>
    <w:p>
      <w:r>
        <w:t>常兰兰著 其他作品：https://www.jiaokey.com/tag/常兰兰著.html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关键词搜索：https://www.jiaokey.com/tag/“异度时空冒险王”人文科幻小说  寻找外星人  4  解密龙去鼎湖黄帝陵.html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