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医药营销管理系列丛书  让药丸变甜  提高病人顺应性的方法</w:t>
      </w:r>
    </w:p>
    <w:p>
      <w:r>
        <w:rPr>
          <w:rFonts w:ascii="宋体" w:hAnsi="宋体" w:eastAsia="宋体"/>
          <w:sz w:val="24"/>
        </w:rPr>
        <w:t>（英）马杜·戴维斯（Madhu Davies），（英）费兹·克曼尼（Faiz Kermani）编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医药营销管理系列丛书  让药丸变甜  提高病人顺应性的方法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（英）马杜·戴维斯（Madhu Davies），（英）费兹·克曼尼（Faiz Kermani）编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本书出售、求购地址：https://www.jiaokey.com/book/detail/13844141.html</w:t>
      </w:r>
    </w:p>
    <w:p>
      <w:r>
        <w:t>更多相关图书推荐：https://www.jiaokey.com</w:t>
      </w:r>
    </w:p>
    <w:p>
      <w:r>
        <w:t>（英）马杜·戴维斯（Madhu Davies），（英）费兹·克曼尼（Faiz Kermani）编 其他作品：https://www.jiaokey.com/tag/（英）马杜·戴维斯（Madhu Davies），（英）费兹·克曼尼（Faiz Kermani）编.html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关键词搜索：https://www.jiaokey.com/tag/医药营销管理系列丛书  让药丸变甜  提高病人顺应性的方法.html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