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异狩志  第1卷</w:t>
      </w:r>
    </w:p>
    <w:p>
      <w:r>
        <w:rPr>
          <w:rFonts w:ascii="宋体" w:hAnsi="宋体" w:eastAsia="宋体"/>
          <w:sz w:val="24"/>
        </w:rPr>
        <w:t>TUTUx左纹编绘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TUTUx左纹编绘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本书出售、求购地址：https://www.jiaokey.com/book/detail/13844138.html</w:t>
      </w:r>
    </w:p>
    <w:p>
      <w:r>
        <w:t>更多相关图书推荐：https://www.jiaokey.com</w:t>
      </w:r>
    </w:p>
    <w:p>
      <w:r>
        <w:t>TUTUx左纹编绘 其他作品：https://www.jiaokey.com/tag/TUTUx左纹编绘.html</w:t>
      </w:r>
    </w:p>
    <w:p>
      <w:r>
        <w:t>沈阳:沈阳出版社,2015.09 出版图书：https://www.jiaokey.com/tag/沈阳:沈阳出版社,2015.09.html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