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知食分子系列  咖喱传奇  风味酱料与社会变迁</w:t>
      </w:r>
    </w:p>
    <w:p>
      <w:r>
        <w:rPr>
          <w:rFonts w:ascii="宋体" w:hAnsi="宋体" w:eastAsia="宋体"/>
          <w:sz w:val="24"/>
        </w:rPr>
        <w:t>（英）莉齐·克林汉姆著；邵文实译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知食分子系列  咖喱传奇  风味酱料与社会变迁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（英）莉齐·克林汉姆著；邵文实译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本书出售、求购地址：https://www.jiaokey.com/book/detail/13844131.html</w:t>
      </w:r>
    </w:p>
    <w:p>
      <w:r>
        <w:t>更多相关图书推荐：https://www.jiaokey.com</w:t>
      </w:r>
    </w:p>
    <w:p>
      <w:r>
        <w:t>（英）莉齐·克林汉姆著；邵文实译 其他作品：https://www.jiaokey.com/tag/（英）莉齐·克林汉姆著；邵文实译.html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关键词搜索：https://www.jiaokey.com/tag/知食分子系列  咖喱传奇  风味酱料与社会变迁.html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