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书名：门店连单成交系统  如何让客户的购买从1到多</w:t>
      </w:r>
    </w:p>
    <w:p>
      <w:r>
        <w:t>作者：邰昌宝著</w:t>
      </w:r>
    </w:p>
    <w:p>
      <w:r>
        <w:t>出版社：北京联合出版公司,2015.09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门店连单成交系统  如何让客户的购买从1到多 评论地址：https://www.jiaokey.com/book/detail/13844113.html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