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书名：钻石书架  洛克菲勒写给儿子的38封信  完整全译本</w:t>
      </w:r>
    </w:p>
    <w:p>
      <w:r>
        <w:t>作者：（美）约翰·D.洛克&lt;font color=Red&gt;菲&lt;/font&gt;勒著；梁珍珍译</w:t>
      </w:r>
    </w:p>
    <w:p>
      <w:r>
        <w:t>出版社：苏州:古吴轩出版社,2015.10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钻石书架  洛克菲勒写给儿子的38封信  完整全译本 评论地址：https://www.jiaokey.com/book/detail/13844107.html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