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每当我找到生命的意义，它就又变了</w:t>
      </w:r>
    </w:p>
    <w:p>
      <w:r>
        <w:rPr>
          <w:rFonts w:ascii="宋体" w:hAnsi="宋体" w:eastAsia="宋体"/>
          <w:sz w:val="24"/>
        </w:rPr>
        <w:t>（美）丹尼尔·克莱恩（DanielKlein）著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每当我找到生命的意义，它就又变了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（美）丹尼尔·克莱恩（DanielKlein）著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本书出售、求购地址：https://www.jiaokey.com/book/detail/13844093.html</w:t>
      </w:r>
    </w:p>
    <w:p>
      <w:r>
        <w:t>更多相关图书推荐：https://www.jiaokey.com</w:t>
      </w:r>
    </w:p>
    <w:p>
      <w:r>
        <w:t>（美）丹尼尔·克莱恩（DanielKlein）著 其他作品：https://www.jiaokey.com/tag/（美）丹尼尔·克莱恩（DanielKlein）著.html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关键词搜索：https://www.jiaokey.com/tag/每当我找到生命的意义，它就又变了.html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