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中共的治理与适应  比较的视野</w:t>
      </w:r>
    </w:p>
    <w:p>
      <w:r>
        <w:rPr>
          <w:rFonts w:ascii="宋体" w:hAnsi="宋体" w:eastAsia="宋体"/>
          <w:sz w:val="24"/>
        </w:rPr>
        <w:t>俞可平，（德）托马斯·海贝勒，（德）安晓波主编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中共的治理与适应  比较的视野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俞可平，（德）托马斯·海贝勒，（德）安晓波主编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本书出售、求购地址：https://www.jiaokey.com/book/detail/13844086.html</w:t>
      </w:r>
    </w:p>
    <w:p>
      <w:r>
        <w:t>更多相关图书推荐：https://www.jiaokey.com</w:t>
      </w:r>
    </w:p>
    <w:p>
      <w:r>
        <w:t>俞可平，（德）托马斯·海贝勒，（德）安晓波主编 其他作品：https://www.jiaokey.com/tag/俞可平，（德）托马斯·海贝勒，（德）安晓波主编.html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关键词搜索：https://www.jiaokey.com/tag/中共的治理与适应  比较的视野.html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