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美军新概念作战系列  钢铁侠再现  未来单兵作战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美军新概念作战系列  钢铁侠再现  未来单兵作战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本书出售、求购地址：https://www.jiaokey.com/book/detail/13844085.html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关键词搜索：https://www.jiaokey.com/tag/美军新概念作战系列  钢铁侠再现  未来单兵作战.html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