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书名：烹饪教程真人秀  下厨必备的卤菜制作分步图解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总页数：250</w:t>
      </w:r>
    </w:p>
    <w:p>
      <w:r>
        <w:t>更多请访问教客网: www.jiaokey.com</w:t>
      </w:r>
    </w:p>
    <w:p>
      <w:r>
        <w:t>烹饪教程真人秀  下厨必备的卤菜制作分步图解 评论地址：https://www.jiaokey.com/book/detail/13844080.html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