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欢笑好时光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欢笑好时光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本书出售、求购地址：https://www.jiaokey.com/book/detail/13844059.html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欢笑好时光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