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父爱伴我行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父爱伴我行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本书出售、求购地址：https://www.jiaokey.com/book/detail/13844057.html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父爱伴我行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