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快乐父子俩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快乐父子俩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本书出售、求购地址：https://www.jiaokey.com/book/detail/13844056.html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快乐父子俩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