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海伦的大世界  海伦·凯勒的一生</w:t>
      </w:r>
    </w:p>
    <w:p>
      <w:r>
        <w:rPr>
          <w:rFonts w:ascii="宋体" w:hAnsi="宋体" w:eastAsia="宋体"/>
          <w:sz w:val="24"/>
        </w:rPr>
        <w:t>（美）多琳·拉帕波特文；（美）马特·塔瓦雷斯图；徐德荣翻译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海伦的大世界  海伦·凯勒的一生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（美）多琳·拉帕波特文；（美）马特·塔瓦雷斯图；徐德荣翻译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本书出售、求购地址：https://www.jiaokey.com/book/detail/13844050.html</w:t>
      </w:r>
    </w:p>
    <w:p>
      <w:r>
        <w:t>更多相关图书推荐：https://www.jiaokey.com</w:t>
      </w:r>
    </w:p>
    <w:p>
      <w:r>
        <w:t>（美）多琳·拉帕波特文；（美）马特·塔瓦雷斯图；徐德荣翻译 其他作品：https://www.jiaokey.com/tag/（美）多琳·拉帕波特文；（美）马特·塔瓦雷斯图；徐德荣翻译.html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关键词搜索：https://www.jiaokey.com/tag/海伦的大世界  海伦·凯勒的一生.html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