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可视化Java GUI程序设计教程  基于Swing组件库及NetBeans IDE</w:t>
      </w:r>
    </w:p>
    <w:p>
      <w:r>
        <w:rPr>
          <w:rFonts w:ascii="宋体" w:hAnsi="宋体" w:eastAsia="宋体"/>
          <w:sz w:val="24"/>
        </w:rPr>
        <w:t>赵满来编著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可视化Java GUI程序设计教程  基于Swing组件库及NetBeans 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赵满来编著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本书出售、求购地址：https://www.jiaokey.com/book/detail/13844027.html</w:t>
      </w:r>
    </w:p>
    <w:p>
      <w:r>
        <w:t>更多相关图书推荐：https://www.jiaokey.com</w:t>
      </w:r>
    </w:p>
    <w:p>
      <w:r>
        <w:t>赵满来编著 其他作品：https://www.jiaokey.com/tag/赵满来编著.html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关键词搜索：https://www.jiaokey.com/tag/可视化Java GUI程序设计教程  基于Swing组件库及NetBeans 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