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软件开发与测试丛书  基于CMMI的软件工程实施  高级指南</w:t>
      </w:r>
    </w:p>
    <w:p>
      <w:r>
        <w:rPr>
          <w:rFonts w:ascii="宋体" w:hAnsi="宋体" w:eastAsia="宋体"/>
          <w:sz w:val="24"/>
        </w:rPr>
        <w:t>刘文红，马贤颖，董锐等编著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软件开发与测试丛书  基于CMMI的软件工程实施  高级指南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刘文红，马贤颖，董锐等编著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本书出售、求购地址：https://www.jiaokey.com/book/detail/13844008.html</w:t>
      </w:r>
    </w:p>
    <w:p>
      <w:r>
        <w:t>更多相关图书推荐：https://www.jiaokey.com</w:t>
      </w:r>
    </w:p>
    <w:p>
      <w:r>
        <w:t>刘文红，马贤颖，董锐等编著 其他作品：https://www.jiaokey.com/tag/刘文红，马贤颖，董锐等编著.html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关键词搜索：https://www.jiaokey.com/tag/软件开发与测试丛书  基于CMMI的软件工程实施  高级指南.html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