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云计算与虚拟技术丛书  VMware Horizon桌面与应用虚拟化权威指南</w:t>
      </w:r>
    </w:p>
    <w:p>
      <w:r>
        <w:rPr>
          <w:rFonts w:ascii="宋体" w:hAnsi="宋体" w:eastAsia="宋体"/>
          <w:sz w:val="24"/>
        </w:rPr>
        <w:t>吴孔辉著；VMWARE中国研发中心审校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云计算与虚拟技术丛书  VMware Horizon桌面与应用虚拟化权威指南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吴孔辉著；VMWARE中国研发中心审校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本书出售、求购地址：https://www.jiaokey.com/book/detail/13844007.html</w:t>
      </w:r>
    </w:p>
    <w:p>
      <w:r>
        <w:t>更多相关图书推荐：https://www.jiaokey.com</w:t>
      </w:r>
    </w:p>
    <w:p>
      <w:r>
        <w:t>吴孔辉著；VMWARE中国研发中心审校 其他作品：https://www.jiaokey.com/tag/吴孔辉著；VMWARE中国研发中心审校.html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关键词搜索：https://www.jiaokey.com/tag/云计算与虚拟技术丛书  VMware Horizon桌面与应用虚拟化权威指南.html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