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华章程序员书库  SOA与Java  用Java技术实现面向服务</w:t>
      </w:r>
    </w:p>
    <w:p>
      <w:r>
        <w:rPr>
          <w:rFonts w:ascii="宋体" w:hAnsi="宋体" w:eastAsia="宋体"/>
          <w:sz w:val="24"/>
        </w:rPr>
        <w:t>（加）托马斯·埃尔，（德）安德烈·托斯特，（印）萨塔德鲁·罗伊等著；赵利通译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华章程序员书库  SOA与Java  用Java技术实现面向服务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（加）托马斯·埃尔，（德）安德烈·托斯特，（印）萨塔德鲁·罗伊等著；赵利通译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本书出售、求购地址：https://www.jiaokey.com/book/detail/13843982.html</w:t>
      </w:r>
    </w:p>
    <w:p>
      <w:r>
        <w:t>更多相关图书推荐：https://www.jiaokey.com</w:t>
      </w:r>
    </w:p>
    <w:p>
      <w:r>
        <w:t>（加）托马斯·埃尔，（德）安德烈·托斯特，（印）萨塔德鲁·罗伊等著；赵利通译 其他作品：https://www.jiaokey.com/tag/（加）托马斯·埃尔，（德）安德烈·托斯特，（印）萨塔德鲁·罗伊等著；赵利通译.html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关键词搜索：https://www.jiaokey.com/tag/华章程序员书库  SOA与Java  用Java技术实现面向服务.html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