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书名：音乐学中国新生代  中央音乐学院王森基金获奖论文选  2007-2011研究生组</w:t>
      </w:r>
    </w:p>
    <w:p>
      <w:r>
        <w:t>作者：周海宏主编</w:t>
      </w:r>
    </w:p>
    <w:p>
      <w:r>
        <w:t>出版社：北京:中央音乐学院出版社,2014.09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音乐学中国新生代  中央音乐学院王森基金获奖论文选  2007-2011研究生组 评论地址：https://www.jiaokey.com/book/detail/13843957.html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