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生态与当代国际政治=The  Ecology  and  Contemprary  International  Politics</w:t>
      </w:r>
    </w:p>
    <w:p>
      <w:r>
        <w:rPr>
          <w:rFonts w:ascii="宋体" w:hAnsi="宋体" w:eastAsia="宋体"/>
          <w:sz w:val="24"/>
        </w:rPr>
        <w:t>靳利华著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生态与当代国际政治=The  Ecology  and  Contemprary  International 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本书出售、求购地址：https://www.jiaokey.com/book/detail/13843956.html</w:t>
      </w:r>
    </w:p>
    <w:p>
      <w:r>
        <w:t>更多相关图书推荐：https://www.jiaokey.com</w:t>
      </w:r>
    </w:p>
    <w:p>
      <w:r>
        <w:t>靳利华著 其他作品：https://www.jiaokey.com/tag/靳利华著.html</w:t>
      </w:r>
    </w:p>
    <w:p>
      <w:r>
        <w:t>关键词搜索：https://www.jiaokey.com/tag/生态与当代国际政治=The  Ecology  and  Contemprary  International 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