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书名：三千年中国改革的成败得失</w:t>
      </w:r>
    </w:p>
    <w:p>
      <w:r>
        <w:t>作者：鸿飞扬著</w:t>
      </w:r>
    </w:p>
    <w:p>
      <w:r>
        <w:t>出版社：广州:广东旅游出版社,2015.03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三千年中国改革的成败得失 评论地址：https://www.jiaokey.com/book/detail/13843955.html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