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创新服务型政府运行机制</w:t>
      </w:r>
    </w:p>
    <w:p>
      <w:r>
        <w:rPr>
          <w:rFonts w:ascii="宋体" w:hAnsi="宋体" w:eastAsia="宋体"/>
          <w:sz w:val="24"/>
        </w:rPr>
        <w:t>薄贵利，刘小康等著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创新服务型政府运行机制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薄贵利，刘小康等著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本书出售、求购地址：https://www.jiaokey.com/book/detail/13843953.html</w:t>
      </w:r>
    </w:p>
    <w:p>
      <w:r>
        <w:t>更多相关图书推荐：https://www.jiaokey.com</w:t>
      </w:r>
    </w:p>
    <w:p>
      <w:r>
        <w:t>薄贵利，刘小康等著 其他作品：https://www.jiaokey.com/tag/薄贵利，刘小康等著.html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关键词搜索：https://www.jiaokey.com/tag/创新服务型政府运行机制.html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