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水墨缘  第14卷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水墨缘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本书出售、求购地址：https://www.jiaokey.com/book/detail/13843934.html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关键词搜索：https://www.jiaokey.com/tag/水墨缘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