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书名：歌曲钢琴伴奏的编配与即兴演奏训练</w:t>
      </w:r>
    </w:p>
    <w:p>
      <w:r>
        <w:t>作者：谭述晔主编；朱力，胡小年，杨骏副主编</w:t>
      </w:r>
    </w:p>
    <w:p>
      <w:r>
        <w:t>出版社：武汉：华中师范大学出版社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歌曲钢琴伴奏的编配与即兴演奏训练 评论地址：https://www.jiaokey.com/book/detail/13843912.html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