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书名：电影，剧场和运动</w:t>
      </w:r>
    </w:p>
    <w:p>
      <w:r>
        <w:t>作者：黄建宏著</w:t>
      </w:r>
    </w:p>
    <w:p>
      <w:r>
        <w:t>出版社：北京:金城出版社,2015.02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电影，剧场和运动 评论地址：https://www.jiaokey.com/book/detail/13843892.html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