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水彩画技法的魔力光与水的世界  彩印</w:t>
      </w:r>
    </w:p>
    <w:p>
      <w:r>
        <w:rPr>
          <w:rFonts w:ascii="宋体" w:hAnsi="宋体" w:eastAsia="宋体"/>
          <w:sz w:val="24"/>
        </w:rPr>
        <w:t>（日）玉神辉美编著；宁凡译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水彩画技法的魔力光与水的世界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（日）玉神辉美编著；宁凡译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本书出售、求购地址：https://www.jiaokey.com/book/detail/13843865.html</w:t>
      </w:r>
    </w:p>
    <w:p>
      <w:r>
        <w:t>更多相关图书推荐：https://www.jiaokey.com</w:t>
      </w:r>
    </w:p>
    <w:p>
      <w:r>
        <w:t>（日）玉神辉美编著；宁凡译 其他作品：https://www.jiaokey.com/tag/（日）玉神辉美编著；宁凡译.html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关键词搜索：https://www.jiaokey.com/tag/水彩画技法的魔力光与水的世界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