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书名：幼儿教师钢琴基础</w:t>
      </w:r>
    </w:p>
    <w:p>
      <w:r>
        <w:t>作者：夏志刚主编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幼儿教师钢琴基础 评论地址：https://www.jiaokey.com/book/detail/13843851.html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