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柳公权《玄秘塔碑》临习指南 评论地址：https://www.jiaokey.com/book/detail/13843817.html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