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三色圆珠笔的彩绘世界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三色圆珠笔的彩绘世界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本书出售、求购地址：https://www.jiaokey.com/book/detail/13843799.html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关键词搜索：https://www.jiaokey.com/tag/三色圆珠笔的彩绘世界.html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