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书名：汉《礼器碑》</w:t>
      </w:r>
    </w:p>
    <w:p>
      <w:r>
        <w:t>作者：佟华生著</w:t>
      </w:r>
    </w:p>
    <w:p>
      <w:r>
        <w:t>出版社：沈阳:辽宁美术出版社,2014.05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汉《礼器碑》 评论地址：https://www.jiaokey.com/book/detail/13843790.html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