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书名：叫卖小调  小荧星合唱团演唱中国民歌  五线谱版</w:t>
      </w:r>
    </w:p>
    <w:p>
      <w:r>
        <w:t>作者：林振地编</w:t>
      </w:r>
    </w:p>
    <w:p>
      <w:r>
        <w:t>出版社：上海:上海音乐出版社,2014.06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叫卖小调  小荧星合唱团演唱中国民歌  五线谱版 评论地址：https://www.jiaokey.com/book/detail/13843781.html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