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南台文化  民族民间音乐舞蹈集说唱音乐篇</w:t>
      </w:r>
    </w:p>
    <w:p>
      <w:r>
        <w:rPr>
          <w:rFonts w:ascii="宋体" w:hAnsi="宋体" w:eastAsia="宋体"/>
          <w:sz w:val="24"/>
        </w:rPr>
        <w:t>黄廷湘，余海卿主编；范云刚，赵明生副主编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南台文化  民族民间音乐舞蹈集说唱音乐篇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黄廷湘，余海卿主编；范云刚，赵明生副主编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本书出售、求购地址：https://www.jiaokey.com/book/detail/13843775.html</w:t>
      </w:r>
    </w:p>
    <w:p>
      <w:r>
        <w:t>更多相关图书推荐：https://www.jiaokey.com</w:t>
      </w:r>
    </w:p>
    <w:p>
      <w:r>
        <w:t>黄廷湘，余海卿主编；范云刚，赵明生副主编 其他作品：https://www.jiaokey.com/tag/黄廷湘，余海卿主编；范云刚，赵明生副主编.html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关键词搜索：https://www.jiaokey.com/tag/南台文化  民族民间音乐舞蹈集说唱音乐篇.html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