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装潢艺术设计专业人才培养方案与课程标准</w:t>
      </w:r>
    </w:p>
    <w:p>
      <w:r>
        <w:rPr>
          <w:rFonts w:ascii="宋体" w:hAnsi="宋体" w:eastAsia="宋体"/>
          <w:sz w:val="24"/>
        </w:rPr>
        <w:t>广州番禺职业技术学院编著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装潢艺术设计专业人才培养方案与课程标准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广州番禺职业技术学院编著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本书出售、求购地址：https://www.jiaokey.com/book/detail/13843732.html</w:t>
      </w:r>
    </w:p>
    <w:p>
      <w:r>
        <w:t>更多相关图书推荐：https://www.jiaokey.com</w:t>
      </w:r>
    </w:p>
    <w:p>
      <w:r>
        <w:t>广州番禺职业技术学院编著 其他作品：https://www.jiaokey.com/tag/广州番禺职业技术学院编著.html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关键词搜索：https://www.jiaokey.com/tag/装潢艺术设计专业人才培养方案与课程标准.html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