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实用意法声乐曲118首词义精译  中文、法文、意大利文</w:t>
      </w:r>
    </w:p>
    <w:p>
      <w:r>
        <w:rPr>
          <w:rFonts w:ascii="宋体" w:hAnsi="宋体" w:eastAsia="宋体"/>
          <w:sz w:val="24"/>
        </w:rPr>
        <w:t>殷岳编译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实用意法声乐曲118首词义精译  中文、法文、意大利文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本书出售、求购地址：https://www.jiaokey.com/book/detail/13843710.html</w:t>
      </w:r>
    </w:p>
    <w:p>
      <w:r>
        <w:t>更多相关图书推荐：https://www.jiaokey.com</w:t>
      </w:r>
    </w:p>
    <w:p>
      <w:r>
        <w:t>殷岳编译 其他作品：https://www.jiaokey.com/tag/殷岳编译.html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关键词搜索：https://www.jiaokey.com/tag/实用意法声乐曲118首词义精译  中文、法文、意大利文.html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