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书名：国际平面设计师丛书  米修·英博顿  中英文本</w:t>
      </w:r>
    </w:p>
    <w:p>
      <w:r>
        <w:t>作者：（瑞士）米修·英博&lt;font color=Red&gt;顿&lt;/font&gt;（Melchior Imboden）绘） 潘沁主编</w:t>
      </w:r>
    </w:p>
    <w:p>
      <w:r>
        <w:t>出版社：南昌:江西美术出版社,2003.01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国际平面设计师丛书  米修·英博顿  中英文本 评论地址：https://www.jiaokey.com/book/detail/13843694.html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