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书名：广告设计项目实训</w:t>
      </w:r>
    </w:p>
    <w:p>
      <w:r>
        <w:t>作者：郑书敏，凡鸿，卢钢强主编；朱红波，田浩，程晓薇，林长菊副主编；金秋月等参编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总页数：119</w:t>
      </w:r>
    </w:p>
    <w:p>
      <w:r>
        <w:t>更多请访问教客网: www.jiaokey.com</w:t>
      </w:r>
    </w:p>
    <w:p>
      <w:r>
        <w:t>广告设计项目实训 评论地址：https://www.jiaokey.com/book/detail/13843687.html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