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书名：评剧打击乐演奏与应用  下</w:t>
      </w:r>
    </w:p>
    <w:p>
      <w:r>
        <w:t>作者：白国全编著</w:t>
      </w:r>
    </w:p>
    <w:p>
      <w:r>
        <w:t>出版社：北京:中国戏剧出版社,2014.08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评剧打击乐演奏与应用  下 评论地址：https://www.jiaokey.com/book/detail/13843655.html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