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书名：广西书法之乡  鹿寨县书法作品集</w:t>
      </w:r>
    </w:p>
    <w:p>
      <w:r>
        <w:t>作者：谭映雪主编</w:t>
      </w:r>
    </w:p>
    <w:p>
      <w:r>
        <w:t>出版社：北京:北京工艺美术出版社,2013.11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广西书法之乡  鹿寨县书法作品集 评论地址：https://www.jiaokey.com/book/detail/13843623.html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