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中国文学五千年  卷1  先秦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中国文学五千年  卷1  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本书出售、求购地址：https://www.jiaokey.com/book/detail/13843611.html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关键词搜索：https://www.jiaokey.com/tag/中国文学五千年  卷1  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