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郧阳民歌</w:t>
      </w:r>
    </w:p>
    <w:p>
      <w:r>
        <w:rPr>
          <w:rFonts w:ascii="宋体" w:hAnsi="宋体" w:eastAsia="宋体"/>
          <w:sz w:val="24"/>
        </w:rPr>
        <w:t>胡玖明总编；孟长城，龚万春主编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郧阳民歌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胡玖明总编；孟长城，龚万春主编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长江出版传媒，湖北人民出版社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本书出售、求购地址：https://www.jiaokey.com/book/detail/13843589.html</w:t>
      </w:r>
    </w:p>
    <w:p>
      <w:r>
        <w:t>更多相关图书推荐：https://www.jiaokey.com</w:t>
      </w:r>
    </w:p>
    <w:p>
      <w:r>
        <w:t>胡玖明总编；孟长城，龚万春主编 其他作品：https://www.jiaokey.com/tag/胡玖明总编；孟长城，龚万春主编.html</w:t>
      </w:r>
    </w:p>
    <w:p>
      <w:r>
        <w:t>长江出版传媒，湖北人民出版社 出版图书：https://www.jiaokey.com/tag/长江出版传媒，湖北人民出版社.html</w:t>
      </w:r>
    </w:p>
    <w:p>
      <w:r>
        <w:t>关键词搜索：https://www.jiaokey.com/tag/郧阳民歌.html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