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书名：幼儿歌曲边弹边唱</w:t>
      </w:r>
    </w:p>
    <w:p>
      <w:r>
        <w:t>作者：端木仲璋，谢虹，赵立红编著</w:t>
      </w:r>
    </w:p>
    <w:p>
      <w:r>
        <w:t>出版社：苏州：苏州大学出版社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幼儿歌曲边弹边唱 评论地址：https://www.jiaokey.com/book/detail/13843585.html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