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书名：清代春秋学汇刊  春秋公羊礼疏  外五种</w:t>
      </w:r>
    </w:p>
    <w:p>
      <w:r>
        <w:t>作者：（清）凌曙等撰；黄铭，杨柳青，徐渊点校</w:t>
      </w:r>
    </w:p>
    <w:p>
      <w:r>
        <w:t>出版社：上海:上海古籍出版社,2015.07</w:t>
      </w:r>
    </w:p>
    <w:p>
      <w:r>
        <w:t>出版日期：</w:t>
      </w:r>
    </w:p>
    <w:p>
      <w:r>
        <w:t>总页数：749</w:t>
      </w:r>
    </w:p>
    <w:p>
      <w:r>
        <w:t>更多请访问教客网: www.jiaokey.com</w:t>
      </w:r>
    </w:p>
    <w:p>
      <w:r>
        <w:t>清代春秋学汇刊  春秋公羊礼疏  外五种 评论地址：https://www.jiaokey.com/book/detail/13843574.html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