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罗氏藏书目录  上册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罗氏藏书目录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本书出售、求购地址：https://www.jiaokey.com/book/detail/13843569.html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关键词搜索：https://www.jiaokey.com/tag/罗氏藏书目录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