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1978.3-2015.3  下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1978.3-2015.3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本书出售、求购地址：https://www.jiaokey.com/book/detail/13843568.html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关键词搜索：https://www.jiaokey.com/tag/深圳经济特区年谱  1978.3-2015.3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