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软件开发技术基础</w:t>
      </w:r>
    </w:p>
    <w:p>
      <w:r>
        <w:rPr>
          <w:rFonts w:ascii="宋体" w:hAnsi="宋体" w:eastAsia="宋体"/>
          <w:sz w:val="24"/>
        </w:rPr>
        <w:t>赵英良主编；仇国巍，卫颜俊，李尊朝等编著；冯博琴审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赵英良主编；仇国巍，卫颜俊，李尊朝等编著；冯博琴审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本书出售、求购地址：https://www.jiaokey.com/book/detail/13843542.html</w:t>
      </w:r>
    </w:p>
    <w:p>
      <w:r>
        <w:t>更多相关图书推荐：https://www.jiaokey.com</w:t>
      </w:r>
    </w:p>
    <w:p>
      <w:r>
        <w:t>赵英良主编；仇国巍，卫颜俊，李尊朝等编著；冯博琴审 其他作品：https://www.jiaokey.com/tag/赵英良主编；仇国巍，卫颜俊，李尊朝等编著；冯博琴审.html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关键词搜索：https://www.jiaokey.com/tag/软件开发技术基础.html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