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AVR单片机C语言高级编程设计</w:t>
      </w:r>
    </w:p>
    <w:p>
      <w:r>
        <w:rPr>
          <w:rFonts w:ascii="宋体" w:hAnsi="宋体" w:eastAsia="宋体"/>
          <w:sz w:val="24"/>
        </w:rPr>
        <w:t>周兴华，岑巍，倪敏娜编著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AVR单片机C语言高级编程设计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周兴华，岑巍，倪敏娜编著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本书出售、求购地址：https://www.jiaokey.com/book/detail/13843519.html</w:t>
      </w:r>
    </w:p>
    <w:p>
      <w:r>
        <w:t>更多相关图书推荐：https://www.jiaokey.com</w:t>
      </w:r>
    </w:p>
    <w:p>
      <w:r>
        <w:t>周兴华，岑巍，倪敏娜编著 其他作品：https://www.jiaokey.com/tag/周兴华，岑巍，倪敏娜编著.html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关键词搜索：https://www.jiaokey.com/tag/AVR单片机C语言高级编程设计.html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