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Perform-3D快速精确建模及实例详解</w:t>
      </w:r>
    </w:p>
    <w:p>
      <w:r>
        <w:rPr>
          <w:rFonts w:ascii="宋体" w:hAnsi="宋体" w:eastAsia="宋体"/>
          <w:sz w:val="24"/>
        </w:rPr>
        <w:t>尚春雨，丰茂东著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Perform-3D快速精确建模及实例详解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尚春雨，丰茂东著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本书出售、求购地址：https://www.jiaokey.com/book/detail/13843518.html</w:t>
      </w:r>
    </w:p>
    <w:p>
      <w:r>
        <w:t>更多相关图书推荐：https://www.jiaokey.com</w:t>
      </w:r>
    </w:p>
    <w:p>
      <w:r>
        <w:t>尚春雨，丰茂东著 其他作品：https://www.jiaokey.com/tag/尚春雨，丰茂东著.html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关键词搜索：https://www.jiaokey.com/tag/Perform-3D快速精确建模及实例详解.html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