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书名：象棋全攻略破解系列  和杀定式</w:t>
      </w:r>
    </w:p>
    <w:p>
      <w:r>
        <w:t>作者：傅宝胜，朱兆毅主编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总页数：143</w:t>
      </w:r>
    </w:p>
    <w:p>
      <w:r>
        <w:t>更多请访问教客网: www.jiaokey.com</w:t>
      </w:r>
    </w:p>
    <w:p>
      <w:r>
        <w:t>象棋全攻略破解系列  和杀定式 评论地址：https://www.jiaokey.com/book/detail/13843511.html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