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书名：新形势下党员干部严明纪律改进作风学习读本</w:t>
      </w:r>
    </w:p>
    <w:p>
      <w:r>
        <w:t>作者：本书编写组</w:t>
      </w:r>
    </w:p>
    <w:p>
      <w:r>
        <w:t>出版社：北京：中国方正出版社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新形势下党员干部严明纪律改进作风学习读本 评论地址：https://www.jiaokey.com/book/detail/13843465.html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